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Rotating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Mars and Saturn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Blast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rock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Astronaut's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Fourth rock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Space 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Daylight source.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stars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with everything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to last planet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dark spot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planet with one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Neighbor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Astronomers discoveries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2021-10-11T17:06:46Z</dcterms:created>
  <dcterms:modified xsi:type="dcterms:W3CDTF">2021-10-11T17:06:46Z</dcterms:modified>
</cp:coreProperties>
</file>