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earth    </w:t>
      </w:r>
      <w:r>
        <w:t xml:space="preserve">   solarsystem    </w:t>
      </w:r>
      <w:r>
        <w:t xml:space="preserve">   saturn    </w:t>
      </w:r>
      <w:r>
        <w:t xml:space="preserve">   blackhole    </w:t>
      </w:r>
      <w:r>
        <w:t xml:space="preserve">   spacesuit    </w:t>
      </w:r>
      <w:r>
        <w:t xml:space="preserve">   mars    </w:t>
      </w:r>
      <w:r>
        <w:t xml:space="preserve">   stars    </w:t>
      </w:r>
      <w:r>
        <w:t xml:space="preserve">   space    </w:t>
      </w:r>
      <w:r>
        <w:t xml:space="preserve">   alien    </w:t>
      </w:r>
      <w:r>
        <w:t xml:space="preserve">   lazer    </w:t>
      </w:r>
      <w:r>
        <w:t xml:space="preserve">   spaceship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2021-10-11T17:07:04Z</dcterms:created>
  <dcterms:modified xsi:type="dcterms:W3CDTF">2021-10-11T17:07:04Z</dcterms:modified>
</cp:coreProperties>
</file>