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Space!</w:t>
      </w:r>
    </w:p>
    <w:p>
      <w:pPr>
        <w:pStyle w:val="Questions"/>
      </w:pPr>
      <w:r>
        <w:t xml:space="preserve">1. VEUEIRNS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LMKIY YWA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ERUTJPI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CMRUYER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BKLCA LEHO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VNEUS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RNUAST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YRERUMC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SRMA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Space!</dc:title>
  <dcterms:created xsi:type="dcterms:W3CDTF">2021-10-11T17:09:07Z</dcterms:created>
  <dcterms:modified xsi:type="dcterms:W3CDTF">2021-10-11T17:09:07Z</dcterms:modified>
</cp:coreProperties>
</file>