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constellation of Stars on the Australian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star in our Solar System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Solar System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'Red Planet'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hottest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Groups of Stars make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1969 man first landed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Milky Way is shaped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eight _____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with the largest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Ice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planet in our Solar Sytem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fourth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2021-10-11T17:06:58Z</dcterms:created>
  <dcterms:modified xsi:type="dcterms:W3CDTF">2021-10-11T17:06:58Z</dcterms:modified>
</cp:coreProperties>
</file>