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air between the earth and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 heavenly body appears above the horizon as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 year the sun reaches it's highest and lowest points in the sky at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motion of a planet along its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phase of the moon when it is in conjunction with the sun and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line that an object or body rotates, or seems to rotate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satellite that 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it takes for a planet to make a full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time when the moon's whole disk is illuminated.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moon at any time after full moon and before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distance light travels in a year. This unit is used to measure distances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bright star, also known as North Star or Polaris, that appears in the sky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send or 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 two types, solar and lunar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motion of a planet satellite, or the sun around it's north-south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time it takes for a planet to go all the way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Everything that exists: the earth, the sun, the moon, satellites, stars, asteroids, all the galaxies and the space in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Either the north or south half of the earth divided by the equator, or the east or west half divided by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Chunks of rock that orbit the sun between the orbits of Mars and Jupiter.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made or heavenly body that orbits around a larger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phase in the moon's cycle when more than half of the moon, but not the entire face of the moon,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grows gradually more illuminated when passing from new to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a planet or other heavenly body as it revolves around another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Sun's annual path in the sky it crosses the celestial equator at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Larger meteors that fall to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meteoroid enters the earth's atmosphere, creating a bright streak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stars grouped according to the patterns they make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uses shadow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intense gravitational field created when a star runs out of fuel and collapses.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hard rocky planets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sun reaches it's highest point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moon at any time after new moon and before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rocks may have been swept off asteroids and comets. They also orbit the sun, sometimes entering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ball of ice, dust, rock, and gas that orbits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hole created on the surface of an object or body, made by falling meteorites or by erupting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force that attracts and holds the universe together. It gives objects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of the universe and all of the bodies that appear in the skies.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curved sickle shape of the waxing or waning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gaseous body that produces its own energy through nuclear fusion, releasing it as light and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Space</dc:title>
  <dcterms:created xsi:type="dcterms:W3CDTF">2021-10-10T23:45:36Z</dcterms:created>
  <dcterms:modified xsi:type="dcterms:W3CDTF">2021-10-10T23:45:36Z</dcterms:modified>
</cp:coreProperties>
</file>