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spaceship    </w:t>
      </w:r>
      <w:r>
        <w:t xml:space="preserve">   alien    </w:t>
      </w:r>
      <w:r>
        <w:t xml:space="preserve">   universe    </w:t>
      </w:r>
      <w:r>
        <w:t xml:space="preserve">   milkyway    </w:t>
      </w:r>
      <w:r>
        <w:t xml:space="preserve">   galaxy    </w:t>
      </w:r>
      <w:r>
        <w:t xml:space="preserve">   solar system    </w:t>
      </w:r>
      <w:r>
        <w:t xml:space="preserve">   star    </w:t>
      </w:r>
      <w:r>
        <w:t xml:space="preserve">   astronaut    </w:t>
      </w:r>
      <w:r>
        <w:t xml:space="preserve">   moon    </w:t>
      </w:r>
      <w:r>
        <w:t xml:space="preserve">   earth    </w:t>
      </w:r>
      <w:r>
        <w:t xml:space="preserve">   tim peak    </w:t>
      </w:r>
      <w:r>
        <w:t xml:space="preserve">   neil armstrong    </w:t>
      </w:r>
      <w:r>
        <w:t xml:space="preserve">   neptune    </w:t>
      </w:r>
      <w:r>
        <w:t xml:space="preserve">   jupiter    </w:t>
      </w:r>
      <w:r>
        <w:t xml:space="preserve">   saturn    </w:t>
      </w:r>
      <w:r>
        <w:t xml:space="preserve">   mars    </w:t>
      </w:r>
      <w:r>
        <w:t xml:space="preserve">   sun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2021-10-11T17:08:36Z</dcterms:created>
  <dcterms:modified xsi:type="dcterms:W3CDTF">2021-10-11T17:08:36Z</dcterms:modified>
</cp:coreProperties>
</file>