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sun    </w:t>
      </w:r>
      <w:r>
        <w:t xml:space="preserve">   milky way    </w:t>
      </w:r>
      <w:r>
        <w:t xml:space="preserve">   black hole    </w:t>
      </w:r>
      <w:r>
        <w:t xml:space="preserve">   asteroid    </w:t>
      </w:r>
      <w:r>
        <w:t xml:space="preserve">   unknown    </w:t>
      </w:r>
      <w:r>
        <w:t xml:space="preserve">   flying saucer    </w:t>
      </w:r>
      <w:r>
        <w:t xml:space="preserve">   earthling    </w:t>
      </w:r>
      <w:r>
        <w:t xml:space="preserve">   monster    </w:t>
      </w:r>
      <w:r>
        <w:t xml:space="preserve">   mars    </w:t>
      </w:r>
      <w:r>
        <w:t xml:space="preserve">   planet    </w:t>
      </w:r>
      <w:r>
        <w:t xml:space="preserve">   strange    </w:t>
      </w:r>
      <w:r>
        <w:t xml:space="preserve">   galaxy    </w:t>
      </w:r>
      <w:r>
        <w:t xml:space="preserve">   UFO    </w:t>
      </w:r>
      <w:r>
        <w:t xml:space="preserve">   space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2021-10-11T17:08:38Z</dcterms:created>
  <dcterms:modified xsi:type="dcterms:W3CDTF">2021-10-11T17:08:38Z</dcterms:modified>
</cp:coreProperties>
</file>