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saturn    </w:t>
      </w:r>
      <w:r>
        <w:t xml:space="preserve">   earth    </w:t>
      </w:r>
      <w:r>
        <w:t xml:space="preserve">   venus    </w:t>
      </w:r>
      <w:r>
        <w:t xml:space="preserve">   jupiter    </w:t>
      </w:r>
      <w:r>
        <w:t xml:space="preserve">   mars    </w:t>
      </w:r>
      <w:r>
        <w:t xml:space="preserve">   station    </w:t>
      </w:r>
      <w:r>
        <w:t xml:space="preserve">   space    </w:t>
      </w:r>
      <w:r>
        <w:t xml:space="preserve">   international    </w:t>
      </w:r>
      <w:r>
        <w:t xml:space="preserve">   NASA    </w:t>
      </w:r>
      <w:r>
        <w:t xml:space="preserve">   Astronaut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2021-10-11T17:08:50Z</dcterms:created>
  <dcterms:modified xsi:type="dcterms:W3CDTF">2021-10-11T17:08:50Z</dcterms:modified>
</cp:coreProperties>
</file>