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aliens    </w:t>
      </w:r>
      <w:r>
        <w:t xml:space="preserve">   Apollo    </w:t>
      </w:r>
      <w:r>
        <w:t xml:space="preserve">   asteroids    </w:t>
      </w:r>
      <w:r>
        <w:t xml:space="preserve">   astronaut    </w:t>
      </w:r>
      <w:r>
        <w:t xml:space="preserve">   comets    </w:t>
      </w:r>
      <w:r>
        <w:t xml:space="preserve">   dwarf    </w:t>
      </w:r>
      <w:r>
        <w:t xml:space="preserve">   earth    </w:t>
      </w:r>
      <w:r>
        <w:t xml:space="preserve">   galaxy    </w:t>
      </w:r>
      <w:r>
        <w:t xml:space="preserve">   gas    </w:t>
      </w:r>
      <w:r>
        <w:t xml:space="preserve">   gravitation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moon    </w:t>
      </w:r>
      <w:r>
        <w:t xml:space="preserve">   neilarmstrong    </w:t>
      </w:r>
      <w:r>
        <w:t xml:space="preserve">   neptune    </w:t>
      </w:r>
      <w:r>
        <w:t xml:space="preserve">   orbit    </w:t>
      </w:r>
      <w:r>
        <w:t xml:space="preserve">   pluto    </w:t>
      </w:r>
      <w:r>
        <w:t xml:space="preserve">   rocket    </w:t>
      </w:r>
      <w:r>
        <w:t xml:space="preserve">   rocky planet    </w:t>
      </w:r>
      <w:r>
        <w:t xml:space="preserve">   saturn    </w:t>
      </w:r>
      <w:r>
        <w:t xml:space="preserve">   Solar system    </w:t>
      </w:r>
      <w:r>
        <w:t xml:space="preserve">   space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2021-10-11T17:08:55Z</dcterms:created>
  <dcterms:modified xsi:type="dcterms:W3CDTF">2021-10-11T17:08:55Z</dcterms:modified>
</cp:coreProperties>
</file>