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2 behind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planet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go up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planet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behind earth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furthest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planets are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-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behind Uranus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planet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heat comes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fourth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2021-10-11T17:07:20Z</dcterms:created>
  <dcterms:modified xsi:type="dcterms:W3CDTF">2021-10-11T17:07:20Z</dcterms:modified>
</cp:coreProperties>
</file>