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large group of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small pieces of matter found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bright object in space that has a tail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 of Rock that moves around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Alot of stars that are close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star that unexpectedly becomes very bright and then returns its normal brightness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 in the sky that prvides light and warmth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object similar to a planet that goes round the earth and that you can see shining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small star that does not shine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planet which is outside the earth's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 round object that moves around the sun or another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Meteor that makes a line of light as it fails through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piece of rock from space that passes through the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stars that form a particular pattern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in outer space where the force of gravity is so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in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large hot ball of gas that appears as a small bright light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and the planets that go round it,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large cloud of dust and gas that exists in outer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2021-10-11T17:07:22Z</dcterms:created>
  <dcterms:modified xsi:type="dcterms:W3CDTF">2021-10-11T17:07:22Z</dcterms:modified>
</cp:coreProperties>
</file>