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Mercury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Satellite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Solar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Uranus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Jupiter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Neptune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Asteroid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Moon hint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Revolution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2021-10-11T17:07:25Z</dcterms:created>
  <dcterms:modified xsi:type="dcterms:W3CDTF">2021-10-11T17:07:25Z</dcterms:modified>
</cp:coreProperties>
</file>