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27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Lion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Potter´s Uncle ____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Closest Planet to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6th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Rock Body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Patrick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Neil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Mickey mouse´s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Aeronautics and Space Administration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2021-10-11T17:07:27Z</dcterms:created>
  <dcterms:modified xsi:type="dcterms:W3CDTF">2021-10-11T17:07:27Z</dcterms:modified>
</cp:coreProperties>
</file>