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Uranus    </w:t>
      </w:r>
      <w:r>
        <w:t xml:space="preserve">   Neptune    </w:t>
      </w:r>
      <w:r>
        <w:t xml:space="preserve">   Venus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MilkyWay    </w:t>
      </w:r>
      <w:r>
        <w:t xml:space="preserve">   Pluto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Space!!</dc:title>
  <dcterms:created xsi:type="dcterms:W3CDTF">2021-10-11T17:09:23Z</dcterms:created>
  <dcterms:modified xsi:type="dcterms:W3CDTF">2021-10-11T17:09:23Z</dcterms:modified>
</cp:coreProperties>
</file>