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Magnetic Field    </w:t>
      </w:r>
      <w:r>
        <w:t xml:space="preserve">   Eclipse    </w:t>
      </w:r>
      <w:r>
        <w:t xml:space="preserve">   Space Exploration    </w:t>
      </w:r>
      <w:r>
        <w:t xml:space="preserve">   Galileo    </w:t>
      </w:r>
      <w:r>
        <w:t xml:space="preserve">   Milky Way    </w:t>
      </w:r>
      <w:r>
        <w:t xml:space="preserve">   Asteroid Belt    </w:t>
      </w:r>
      <w:r>
        <w:t xml:space="preserve">   Orbit    </w:t>
      </w:r>
      <w:r>
        <w:t xml:space="preserve">   Moon Landing    </w:t>
      </w:r>
      <w:r>
        <w:t xml:space="preserve">   Rocket    </w:t>
      </w:r>
      <w:r>
        <w:t xml:space="preserve">   Neil Armstrong    </w:t>
      </w:r>
      <w:r>
        <w:t xml:space="preserve">   Mercury    </w:t>
      </w:r>
      <w:r>
        <w:t xml:space="preserve">   Pluto    </w:t>
      </w:r>
      <w:r>
        <w:t xml:space="preserve">   Venus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Neptune    </w:t>
      </w:r>
      <w:r>
        <w:t xml:space="preserve">   Mars    </w:t>
      </w:r>
      <w:r>
        <w:t xml:space="preserve">   Earth    </w:t>
      </w:r>
      <w:r>
        <w:t xml:space="preserve">   Sun    </w:t>
      </w:r>
      <w:r>
        <w:t xml:space="preserve">   Gravitational Field    </w:t>
      </w:r>
      <w:r>
        <w:t xml:space="preserve">   Gravity    </w:t>
      </w:r>
      <w:r>
        <w:t xml:space="preserve">   Space    </w:t>
      </w:r>
      <w:r>
        <w:t xml:space="preserve">   Solar System    </w:t>
      </w:r>
      <w:r>
        <w:t xml:space="preserve">   Earths Tilt    </w:t>
      </w:r>
      <w:r>
        <w:t xml:space="preserve">   Moon    </w:t>
      </w:r>
      <w:r>
        <w:t xml:space="preserve">   Stars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2021-10-11T17:09:16Z</dcterms:created>
  <dcterms:modified xsi:type="dcterms:W3CDTF">2021-10-11T17:09:16Z</dcterms:modified>
</cp:coreProperties>
</file>