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Aliens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debunker    </w:t>
      </w:r>
      <w:r>
        <w:t xml:space="preserve">   vimanas    </w:t>
      </w:r>
      <w:r>
        <w:t xml:space="preserve">   seti    </w:t>
      </w:r>
      <w:r>
        <w:t xml:space="preserve">   fermiparadox    </w:t>
      </w:r>
      <w:r>
        <w:t xml:space="preserve">   roswell    </w:t>
      </w:r>
      <w:r>
        <w:t xml:space="preserve">   flyingsaucer     </w:t>
      </w:r>
      <w:r>
        <w:t xml:space="preserve">   ufo     </w:t>
      </w:r>
      <w:r>
        <w:t xml:space="preserve">   abduction     </w:t>
      </w:r>
      <w:r>
        <w:t xml:space="preserve">   areafiftyone     </w:t>
      </w:r>
      <w:r>
        <w:t xml:space="preserve">   arcturus     </w:t>
      </w:r>
      <w:r>
        <w:t xml:space="preserve">    bellatrix     </w:t>
      </w:r>
      <w:r>
        <w:t xml:space="preserve">   cropcircle     </w:t>
      </w:r>
      <w:r>
        <w:t xml:space="preserve">   disinformation     </w:t>
      </w:r>
      <w:r>
        <w:t xml:space="preserve">   extraterrestrial     </w:t>
      </w:r>
      <w:r>
        <w:t xml:space="preserve">   greys     </w:t>
      </w:r>
      <w:r>
        <w:t xml:space="preserve">   kuiperbelt    </w:t>
      </w:r>
      <w:r>
        <w:t xml:space="preserve">   marfalights     </w:t>
      </w:r>
      <w:r>
        <w:t xml:space="preserve">   nocturnaldisc     </w:t>
      </w:r>
      <w:r>
        <w:t xml:space="preserve">   orionforces     </w:t>
      </w:r>
      <w:r>
        <w:t xml:space="preserve">   pinegap     </w:t>
      </w:r>
      <w:r>
        <w:t xml:space="preserve">   pleidans     </w:t>
      </w:r>
      <w:r>
        <w:t xml:space="preserve">   pulsedetonationengines     </w:t>
      </w:r>
      <w:r>
        <w:t xml:space="preserve">   quasars     </w:t>
      </w:r>
      <w:r>
        <w:t xml:space="preserve">   radarvisualcases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Aliens</dc:title>
  <dcterms:created xsi:type="dcterms:W3CDTF">2021-10-11T17:07:50Z</dcterms:created>
  <dcterms:modified xsi:type="dcterms:W3CDTF">2021-10-11T17:07:50Z</dcterms:modified>
</cp:coreProperties>
</file>