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Space And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Interstellar    </w:t>
      </w:r>
      <w:r>
        <w:t xml:space="preserve">   Circumpolar    </w:t>
      </w:r>
      <w:r>
        <w:t xml:space="preserve">   Zodiac    </w:t>
      </w:r>
      <w:r>
        <w:t xml:space="preserve">   Pollux    </w:t>
      </w:r>
      <w:r>
        <w:t xml:space="preserve">   Castor    </w:t>
      </w:r>
      <w:r>
        <w:t xml:space="preserve">   Orion    </w:t>
      </w:r>
      <w:r>
        <w:t xml:space="preserve">   Constellation    </w:t>
      </w:r>
      <w:r>
        <w:t xml:space="preserve">   Moons    </w:t>
      </w:r>
      <w:r>
        <w:t xml:space="preserve">   Milkyway    </w:t>
      </w:r>
      <w:r>
        <w:t xml:space="preserve">   Pluto    </w:t>
      </w:r>
      <w:r>
        <w:t xml:space="preserve">   Neptune    </w:t>
      </w:r>
      <w:r>
        <w:t xml:space="preserve">   Uranus    </w:t>
      </w:r>
      <w:r>
        <w:t xml:space="preserve">   Saturn    </w:t>
      </w:r>
      <w:r>
        <w:t xml:space="preserve">   Jupiter    </w:t>
      </w:r>
      <w:r>
        <w:t xml:space="preserve">   Mars    </w:t>
      </w:r>
      <w:r>
        <w:t xml:space="preserve">   Earth    </w:t>
      </w:r>
      <w:r>
        <w:t xml:space="preserve">   Venus    </w:t>
      </w:r>
      <w:r>
        <w:t xml:space="preserve">   Mercuery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And Stars</dc:title>
  <dcterms:created xsi:type="dcterms:W3CDTF">2021-10-11T17:07:57Z</dcterms:created>
  <dcterms:modified xsi:type="dcterms:W3CDTF">2021-10-11T17:07:57Z</dcterms:modified>
</cp:coreProperties>
</file>