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&amp; 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Terra Firma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Olympus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Study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Ringed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Comet Is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Earths Final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Micheal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Am The Milky Way,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Matthew McConaughey Starred In This 2014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Visit Every 75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Power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Popular TV Sitcom (USA)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Sea Is Very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Planet, Protects Earth From Asteroids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4th Rock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Carl Sagan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Martian Rover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Optical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Catastrophic Star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Planet, Tidally Locked With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Zodiac Sign &amp; Lion Constellation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You're Closest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I've Gone Further Than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Neptune, The God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Russian Satellite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Galileo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&amp; Astronomy</dc:title>
  <dcterms:created xsi:type="dcterms:W3CDTF">2021-10-11T17:09:24Z</dcterms:created>
  <dcterms:modified xsi:type="dcterms:W3CDTF">2021-10-11T17:09:24Z</dcterms:modified>
</cp:coreProperties>
</file>