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 Box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Apollo    </w:t>
      </w:r>
      <w:r>
        <w:t xml:space="preserve">   Armstrong    </w:t>
      </w:r>
      <w:r>
        <w:t xml:space="preserve">   earth    </w:t>
      </w:r>
      <w:r>
        <w:t xml:space="preserve">   Jupiter    </w:t>
      </w:r>
      <w:r>
        <w:t xml:space="preserve">   mars    </w:t>
      </w:r>
      <w:r>
        <w:t xml:space="preserve">   mercury    </w:t>
      </w:r>
      <w:r>
        <w:t xml:space="preserve">   moon    </w:t>
      </w:r>
      <w:r>
        <w:t xml:space="preserve">   neil    </w:t>
      </w:r>
      <w:r>
        <w:t xml:space="preserve">   Neptune    </w:t>
      </w:r>
      <w:r>
        <w:t xml:space="preserve">   rocket    </w:t>
      </w:r>
      <w:r>
        <w:t xml:space="preserve">   rover    </w:t>
      </w:r>
      <w:r>
        <w:t xml:space="preserve">   Saturn    </w:t>
      </w:r>
      <w:r>
        <w:t xml:space="preserve">   space    </w:t>
      </w:r>
      <w:r>
        <w:t xml:space="preserve">   stars    </w:t>
      </w:r>
      <w:r>
        <w:t xml:space="preserve">   sun    </w:t>
      </w:r>
      <w:r>
        <w:t xml:space="preserve">   Uranus    </w:t>
      </w:r>
      <w:r>
        <w:t xml:space="preserve">   Venus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Box Word Search</dc:title>
  <dcterms:created xsi:type="dcterms:W3CDTF">2021-10-11T17:09:36Z</dcterms:created>
  <dcterms:modified xsi:type="dcterms:W3CDTF">2021-10-11T17:09:36Z</dcterms:modified>
</cp:coreProperties>
</file>