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Contract: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Asteroidbelt    </w:t>
      </w:r>
      <w:r>
        <w:t xml:space="preserve">   Neptune    </w:t>
      </w:r>
      <w:r>
        <w:t xml:space="preserve">   Asteroid    </w:t>
      </w:r>
      <w:r>
        <w:t xml:space="preserve">   Astronomicalunit    </w:t>
      </w:r>
      <w:r>
        <w:t xml:space="preserve">   Atmosphere    </w:t>
      </w:r>
      <w:r>
        <w:t xml:space="preserve">   Blackhole    </w:t>
      </w:r>
      <w:r>
        <w:t xml:space="preserve">   Coma    </w:t>
      </w:r>
      <w:r>
        <w:t xml:space="preserve">   Convection    </w:t>
      </w:r>
      <w:r>
        <w:t xml:space="preserve">   Core    </w:t>
      </w:r>
      <w:r>
        <w:t xml:space="preserve">   Corona    </w:t>
      </w:r>
      <w:r>
        <w:t xml:space="preserve">   Earth    </w:t>
      </w:r>
      <w:r>
        <w:t xml:space="preserve">   Ellipse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Meteor    </w:t>
      </w:r>
      <w:r>
        <w:t xml:space="preserve">   Meteorite    </w:t>
      </w:r>
      <w:r>
        <w:t xml:space="preserve">   Moon    </w:t>
      </w:r>
      <w:r>
        <w:t xml:space="preserve">   NeilArmstrong    </w:t>
      </w:r>
      <w:r>
        <w:t xml:space="preserve">   Oort    </w:t>
      </w:r>
      <w:r>
        <w:t xml:space="preserve">   Photosphere    </w:t>
      </w:r>
      <w:r>
        <w:t xml:space="preserve">   Prominences    </w:t>
      </w:r>
      <w:r>
        <w:t xml:space="preserve">   Rocket    </w:t>
      </w:r>
      <w:r>
        <w:t xml:space="preserve">   Saturn    </w:t>
      </w:r>
      <w:r>
        <w:t xml:space="preserve">   Solarflare    </w:t>
      </w:r>
      <w:r>
        <w:t xml:space="preserve">   Solarwind    </w:t>
      </w:r>
      <w:r>
        <w:t xml:space="preserve">   Sun    </w:t>
      </w:r>
      <w:r>
        <w:t xml:space="preserve">   Sunspot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Contract: Word Search</dc:title>
  <dcterms:created xsi:type="dcterms:W3CDTF">2021-10-11T17:08:06Z</dcterms:created>
  <dcterms:modified xsi:type="dcterms:W3CDTF">2021-10-11T17:08:06Z</dcterms:modified>
</cp:coreProperties>
</file>