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Space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p/>
        </w:tc>
        <w:tc>
          <w:p/>
        </w:tc>
        <w:tc>
          <w:p/>
        </w:tc>
        <w:tc>
          <w:tcPr>
            <w:tcBorders>
              <w:top w:val="single"/>
              <w:bottom w:val="single"/>
              <w:left w:val="single"/>
              <w:right w:val="single"/>
            </w:tcBorders>
            <w:vAlign w:val="top"/>
          </w:tcPr>
          <w:p>
            <w:pPr>
              <w:pStyle w:val="CrossgridTiny"/>
            </w:pPr>
            <w:r>
              <w:t xml:space="preserve">36</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40</w:t>
            </w:r>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periods of the year determined by the Earth's tilt and its position as it revolves around the Sun.</w:t>
            </w:r>
          </w:p>
          <w:p>
            <w:pPr>
              <w:keepLines/>
              <w:pStyle w:val="CluesTiny"/>
            </w:pPr>
            <w:r>
              <w:rPr>
                <w:b w:val="true"/>
                <w:bCs w:val="true"/>
              </w:rPr>
              <w:t xml:space="preserve">7. </w:t>
            </w:r>
            <w:r>
              <w:t xml:space="preserve">The motion of Earth spinning on its axis; the reason why Earth has a day and night cycle</w:t>
            </w:r>
          </w:p>
          <w:p>
            <w:pPr>
              <w:keepLines/>
              <w:pStyle w:val="CluesTiny"/>
            </w:pPr>
            <w:r>
              <w:rPr>
                <w:b w:val="true"/>
                <w:bCs w:val="true"/>
              </w:rPr>
              <w:t xml:space="preserve">8. </w:t>
            </w:r>
            <w:r>
              <w:t xml:space="preserve">when the Earth is tilted away from the sun and receiving indirect solar energy causing colder temperatures</w:t>
            </w:r>
          </w:p>
          <w:p>
            <w:pPr>
              <w:keepLines/>
              <w:pStyle w:val="CluesTiny"/>
            </w:pPr>
            <w:r>
              <w:rPr>
                <w:b w:val="true"/>
                <w:bCs w:val="true"/>
              </w:rPr>
              <w:t xml:space="preserve">12. </w:t>
            </w:r>
            <w:r>
              <w:t xml:space="preserve">A group of stars that form a pattern in the sky</w:t>
            </w:r>
          </w:p>
          <w:p>
            <w:pPr>
              <w:keepLines/>
              <w:pStyle w:val="CluesTiny"/>
            </w:pPr>
            <w:r>
              <w:rPr>
                <w:b w:val="true"/>
                <w:bCs w:val="true"/>
              </w:rPr>
              <w:t xml:space="preserve">13. </w:t>
            </w:r>
            <w:r>
              <w:t xml:space="preserve">A streak of light in the sky produced by the burning of a meteoroid in Earth's atmosphere</w:t>
            </w:r>
          </w:p>
          <w:p>
            <w:pPr>
              <w:keepLines/>
              <w:pStyle w:val="CluesTiny"/>
            </w:pPr>
            <w:r>
              <w:rPr>
                <w:b w:val="true"/>
                <w:bCs w:val="true"/>
              </w:rPr>
              <w:t xml:space="preserve">15. </w:t>
            </w:r>
            <w:r>
              <w:t xml:space="preserve">when the Earth is tilted sideways toward the sun and temperatures begin to cool down</w:t>
            </w:r>
          </w:p>
          <w:p>
            <w:pPr>
              <w:keepLines/>
              <w:pStyle w:val="CluesTiny"/>
            </w:pPr>
            <w:r>
              <w:rPr>
                <w:b w:val="true"/>
                <w:bCs w:val="true"/>
              </w:rPr>
              <w:t xml:space="preserve">16. </w:t>
            </w:r>
            <w:r>
              <w:t xml:space="preserve">A huge cloud of gas and dust</w:t>
            </w:r>
          </w:p>
          <w:p>
            <w:pPr>
              <w:keepLines/>
              <w:pStyle w:val="CluesTiny"/>
            </w:pPr>
            <w:r>
              <w:rPr>
                <w:b w:val="true"/>
                <w:bCs w:val="true"/>
              </w:rPr>
              <w:t xml:space="preserve">17. </w:t>
            </w:r>
            <w:r>
              <w:t xml:space="preserve">A natural or artificial body that revolves around a planet</w:t>
            </w:r>
          </w:p>
          <w:p>
            <w:pPr>
              <w:keepLines/>
              <w:pStyle w:val="CluesTiny"/>
            </w:pPr>
            <w:r>
              <w:rPr>
                <w:b w:val="true"/>
                <w:bCs w:val="true"/>
              </w:rPr>
              <w:t xml:space="preserve">21. </w:t>
            </w:r>
            <w:r>
              <w:t xml:space="preserve">The longest day of the year Earth is tilted toward the sun</w:t>
            </w:r>
          </w:p>
          <w:p>
            <w:pPr>
              <w:keepLines/>
              <w:pStyle w:val="CluesTiny"/>
            </w:pPr>
            <w:r>
              <w:rPr>
                <w:b w:val="true"/>
                <w:bCs w:val="true"/>
              </w:rPr>
              <w:t xml:space="preserve">23. </w:t>
            </w:r>
            <w:r>
              <w:t xml:space="preserve">why we have seasons</w:t>
            </w:r>
          </w:p>
          <w:p>
            <w:pPr>
              <w:keepLines/>
              <w:pStyle w:val="CluesTiny"/>
            </w:pPr>
            <w:r>
              <w:rPr>
                <w:b w:val="true"/>
                <w:bCs w:val="true"/>
              </w:rPr>
              <w:t xml:space="preserve">24. </w:t>
            </w:r>
            <w:r>
              <w:t xml:space="preserve">A tool to observe distant objects by making them appear closer</w:t>
            </w:r>
          </w:p>
          <w:p>
            <w:pPr>
              <w:keepLines/>
              <w:pStyle w:val="CluesTiny"/>
            </w:pPr>
            <w:r>
              <w:rPr>
                <w:b w:val="true"/>
                <w:bCs w:val="true"/>
              </w:rPr>
              <w:t xml:space="preserve">26. </w:t>
            </w:r>
            <w:r>
              <w:t xml:space="preserve">The invisible path an object follows when circling a planet, the sun, or other large object in space.</w:t>
            </w:r>
          </w:p>
          <w:p>
            <w:pPr>
              <w:keepLines/>
              <w:pStyle w:val="CluesTiny"/>
            </w:pPr>
            <w:r>
              <w:rPr>
                <w:b w:val="true"/>
                <w:bCs w:val="true"/>
              </w:rPr>
              <w:t xml:space="preserve">28. </w:t>
            </w:r>
            <w:r>
              <w:t xml:space="preserve">distance that light travels in one year</w:t>
            </w:r>
          </w:p>
          <w:p>
            <w:pPr>
              <w:keepLines/>
              <w:pStyle w:val="CluesTiny"/>
            </w:pPr>
            <w:r>
              <w:rPr>
                <w:b w:val="true"/>
                <w:bCs w:val="true"/>
              </w:rPr>
              <w:t xml:space="preserve">31. </w:t>
            </w:r>
            <w:r>
              <w:t xml:space="preserve">An imaginary line running through the center of an object that the object spins around.</w:t>
            </w:r>
          </w:p>
          <w:p>
            <w:pPr>
              <w:keepLines/>
              <w:pStyle w:val="CluesTiny"/>
            </w:pPr>
            <w:r>
              <w:rPr>
                <w:b w:val="true"/>
                <w:bCs w:val="true"/>
              </w:rPr>
              <w:t xml:space="preserve">32. </w:t>
            </w:r>
            <w:r>
              <w:t xml:space="preserve">A belt like zone that is 15° of longitude in width, places in each zone have the same time.</w:t>
            </w:r>
          </w:p>
          <w:p>
            <w:pPr>
              <w:keepLines/>
              <w:pStyle w:val="CluesTiny"/>
            </w:pPr>
            <w:r>
              <w:rPr>
                <w:b w:val="true"/>
                <w:bCs w:val="true"/>
              </w:rPr>
              <w:t xml:space="preserve">33. </w:t>
            </w:r>
            <w:r>
              <w:t xml:space="preserve">This occurs twice per year- all locations have 12 hours of day and 12 hours of night</w:t>
            </w:r>
          </w:p>
          <w:p>
            <w:pPr>
              <w:keepLines/>
              <w:pStyle w:val="CluesTiny"/>
            </w:pPr>
            <w:r>
              <w:rPr>
                <w:b w:val="true"/>
                <w:bCs w:val="true"/>
              </w:rPr>
              <w:t xml:space="preserve">37. </w:t>
            </w:r>
            <w:r>
              <w:t xml:space="preserve">the waxing or waning phase of the moon where only a small portion of the moon's side that faces Earth is illuminated</w:t>
            </w:r>
          </w:p>
          <w:p>
            <w:pPr>
              <w:keepLines/>
              <w:pStyle w:val="CluesTiny"/>
            </w:pPr>
            <w:r>
              <w:rPr>
                <w:b w:val="true"/>
                <w:bCs w:val="true"/>
              </w:rPr>
              <w:t xml:space="preserve">38. </w:t>
            </w:r>
            <w:r>
              <w:t xml:space="preserve">Name of Galaxy that our solar system is located in, plus about 100 billion other stars</w:t>
            </w:r>
          </w:p>
          <w:p>
            <w:pPr>
              <w:keepLines/>
              <w:pStyle w:val="CluesTiny"/>
            </w:pPr>
            <w:r>
              <w:rPr>
                <w:b w:val="true"/>
                <w:bCs w:val="true"/>
              </w:rPr>
              <w:t xml:space="preserve">39. </w:t>
            </w:r>
            <w:r>
              <w:t xml:space="preserve">tool that helps you find constellations in your location and season</w:t>
            </w:r>
          </w:p>
          <w:p>
            <w:pPr>
              <w:keepLines/>
              <w:pStyle w:val="CluesTiny"/>
            </w:pPr>
            <w:r>
              <w:rPr>
                <w:b w:val="true"/>
                <w:bCs w:val="true"/>
              </w:rPr>
              <w:t xml:space="preserve">41. </w:t>
            </w:r>
            <w:r>
              <w:t xml:space="preserve">Light that hits a surface at ninety degrees (a right angle).  Light that hits an object directly.</w:t>
            </w:r>
          </w:p>
          <w:p>
            <w:pPr>
              <w:keepLines/>
              <w:pStyle w:val="CluesTiny"/>
            </w:pPr>
            <w:r>
              <w:rPr>
                <w:b w:val="true"/>
                <w:bCs w:val="true"/>
              </w:rPr>
              <w:t xml:space="preserve">42. </w:t>
            </w:r>
            <w:r>
              <w:t xml:space="preserve">the waxing or waning phase of the moon in which three-fourths of the moon's side that faces Earth is illuminated</w:t>
            </w:r>
          </w:p>
          <w:p>
            <w:pPr>
              <w:keepLines/>
              <w:pStyle w:val="CluesTiny"/>
            </w:pPr>
            <w:r>
              <w:rPr>
                <w:b w:val="true"/>
                <w:bCs w:val="true"/>
              </w:rPr>
              <w:t xml:space="preserve">43. </w:t>
            </w:r>
            <w:r>
              <w:t xml:space="preserve">how bright a star actually is</w:t>
            </w:r>
          </w:p>
        </w:tc>
        <w:tc>
          <w:p>
            <w:pPr>
              <w:pStyle w:val="CluesTiny"/>
            </w:pPr>
            <w:r>
              <w:rPr>
                <w:b w:val="true"/>
                <w:bCs w:val="true"/>
              </w:rPr>
              <w:t xml:space="preserve">Down</w:t>
            </w:r>
          </w:p>
          <w:p>
            <w:pPr>
              <w:keepLines/>
              <w:pStyle w:val="CluesTiny"/>
            </w:pPr>
            <w:r>
              <w:rPr>
                <w:b w:val="true"/>
                <w:bCs w:val="true"/>
              </w:rPr>
              <w:t xml:space="preserve">2. </w:t>
            </w:r>
            <w:r>
              <w:t xml:space="preserve">Light that hits a surface at more or less than ninety  degrees. Light that doesn't directly hit something.</w:t>
            </w:r>
          </w:p>
          <w:p>
            <w:pPr>
              <w:keepLines/>
              <w:pStyle w:val="CluesTiny"/>
            </w:pPr>
            <w:r>
              <w:rPr>
                <w:b w:val="true"/>
                <w:bCs w:val="true"/>
              </w:rPr>
              <w:t xml:space="preserve">3. </w:t>
            </w:r>
            <w:r>
              <w:t xml:space="preserve">One half of a sphere; either of the halves of Earth, North and South or East and West.</w:t>
            </w:r>
          </w:p>
          <w:p>
            <w:pPr>
              <w:keepLines/>
              <w:pStyle w:val="CluesTiny"/>
            </w:pPr>
            <w:r>
              <w:rPr>
                <w:b w:val="true"/>
                <w:bCs w:val="true"/>
              </w:rPr>
              <w:t xml:space="preserve">4. </w:t>
            </w:r>
            <w:r>
              <w:t xml:space="preserve">the blocking of sunlight to the moon that occurs when Earth is directly between the sun and the moon</w:t>
            </w:r>
          </w:p>
          <w:p>
            <w:pPr>
              <w:keepLines/>
              <w:pStyle w:val="CluesTiny"/>
            </w:pPr>
            <w:r>
              <w:rPr>
                <w:b w:val="true"/>
                <w:bCs w:val="true"/>
              </w:rPr>
              <w:t xml:space="preserve">5. </w:t>
            </w:r>
            <w:r>
              <w:t xml:space="preserve">Moon phase that occurs when the Moon is between Earth and the Sun, at which point the Moon cannot be seen because its lighted half is facing the Sun and its dark side faces Earth.</w:t>
            </w:r>
          </w:p>
          <w:p>
            <w:pPr>
              <w:keepLines/>
              <w:pStyle w:val="CluesTiny"/>
            </w:pPr>
            <w:r>
              <w:rPr>
                <w:b w:val="true"/>
                <w:bCs w:val="true"/>
              </w:rPr>
              <w:t xml:space="preserve">6. </w:t>
            </w:r>
            <w:r>
              <w:t xml:space="preserve">shortest day of the year Earth is tilted away from the sun</w:t>
            </w:r>
          </w:p>
          <w:p>
            <w:pPr>
              <w:keepLines/>
              <w:pStyle w:val="CluesTiny"/>
            </w:pPr>
            <w:r>
              <w:rPr>
                <w:b w:val="true"/>
                <w:bCs w:val="true"/>
              </w:rPr>
              <w:t xml:space="preserve">9. </w:t>
            </w:r>
            <w:r>
              <w:t xml:space="preserve">an event in which the shadow of one celestial body falls on another</w:t>
            </w:r>
          </w:p>
          <w:p>
            <w:pPr>
              <w:keepLines/>
              <w:pStyle w:val="CluesTiny"/>
            </w:pPr>
            <w:r>
              <w:rPr>
                <w:b w:val="true"/>
                <w:bCs w:val="true"/>
              </w:rPr>
              <w:t xml:space="preserve">10. </w:t>
            </w:r>
            <w:r>
              <w:t xml:space="preserve">A meteoroid that passes through the atmosphere and hits Earth's surface.</w:t>
            </w:r>
          </w:p>
          <w:p>
            <w:pPr>
              <w:keepLines/>
              <w:pStyle w:val="CluesTiny"/>
            </w:pPr>
            <w:r>
              <w:rPr>
                <w:b w:val="true"/>
                <w:bCs w:val="true"/>
              </w:rPr>
              <w:t xml:space="preserve">11. </w:t>
            </w:r>
            <w:r>
              <w:t xml:space="preserve">the brightness of a star when viewed from Earth</w:t>
            </w:r>
          </w:p>
          <w:p>
            <w:pPr>
              <w:keepLines/>
              <w:pStyle w:val="CluesTiny"/>
            </w:pPr>
            <w:r>
              <w:rPr>
                <w:b w:val="true"/>
                <w:bCs w:val="true"/>
              </w:rPr>
              <w:t xml:space="preserve">14. </w:t>
            </w:r>
            <w:r>
              <w:t xml:space="preserve">a relatively small, rocky body that travels through space</w:t>
            </w:r>
          </w:p>
          <w:p>
            <w:pPr>
              <w:keepLines/>
              <w:pStyle w:val="CluesTiny"/>
            </w:pPr>
            <w:r>
              <w:rPr>
                <w:b w:val="true"/>
                <w:bCs w:val="true"/>
              </w:rPr>
              <w:t xml:space="preserve">18. </w:t>
            </w:r>
            <w:r>
              <w:t xml:space="preserve">The degree at which Earth tilts with respect to its orbital plane</w:t>
            </w:r>
          </w:p>
          <w:p>
            <w:pPr>
              <w:keepLines/>
              <w:pStyle w:val="CluesTiny"/>
            </w:pPr>
            <w:r>
              <w:rPr>
                <w:b w:val="true"/>
                <w:bCs w:val="true"/>
              </w:rPr>
              <w:t xml:space="preserve">19. </w:t>
            </w:r>
            <w:r>
              <w:t xml:space="preserve">object in orbit around the sun; in reference to size, between meteoroids and planets</w:t>
            </w:r>
          </w:p>
          <w:p>
            <w:pPr>
              <w:keepLines/>
              <w:pStyle w:val="CluesTiny"/>
            </w:pPr>
            <w:r>
              <w:rPr>
                <w:b w:val="true"/>
                <w:bCs w:val="true"/>
              </w:rPr>
              <w:t xml:space="preserve">20. </w:t>
            </w:r>
            <w:r>
              <w:t xml:space="preserve">moon phase when the entire side facing Earth is illuminated.</w:t>
            </w:r>
          </w:p>
          <w:p>
            <w:pPr>
              <w:keepLines/>
              <w:pStyle w:val="CluesTiny"/>
            </w:pPr>
            <w:r>
              <w:rPr>
                <w:b w:val="true"/>
                <w:bCs w:val="true"/>
              </w:rPr>
              <w:t xml:space="preserve">22. </w:t>
            </w:r>
            <w:r>
              <w:t xml:space="preserve">Turning on an axis, spinning.</w:t>
            </w:r>
          </w:p>
          <w:p>
            <w:pPr>
              <w:keepLines/>
              <w:pStyle w:val="CluesTiny"/>
            </w:pPr>
            <w:r>
              <w:rPr>
                <w:b w:val="true"/>
                <w:bCs w:val="true"/>
              </w:rPr>
              <w:t xml:space="preserve">25. </w:t>
            </w:r>
            <w:r>
              <w:t xml:space="preserve">when the Earth is tilted sideways toward the sun and temperatures begins to warm up</w:t>
            </w:r>
          </w:p>
          <w:p>
            <w:pPr>
              <w:keepLines/>
              <w:pStyle w:val="CluesTiny"/>
            </w:pPr>
            <w:r>
              <w:rPr>
                <w:b w:val="true"/>
                <w:bCs w:val="true"/>
              </w:rPr>
              <w:t xml:space="preserve">27. </w:t>
            </w:r>
            <w:r>
              <w:t xml:space="preserve">The star at the center of our solar system</w:t>
            </w:r>
          </w:p>
          <w:p>
            <w:pPr>
              <w:keepLines/>
              <w:pStyle w:val="CluesTiny"/>
            </w:pPr>
            <w:r>
              <w:rPr>
                <w:b w:val="true"/>
                <w:bCs w:val="true"/>
              </w:rPr>
              <w:t xml:space="preserve">29. </w:t>
            </w:r>
            <w:r>
              <w:t xml:space="preserve">A collection of stars, dust, and gas bound together by gravity</w:t>
            </w:r>
          </w:p>
          <w:p>
            <w:pPr>
              <w:keepLines/>
              <w:pStyle w:val="CluesTiny"/>
            </w:pPr>
            <w:r>
              <w:rPr>
                <w:b w:val="true"/>
                <w:bCs w:val="true"/>
              </w:rPr>
              <w:t xml:space="preserve">30. </w:t>
            </w:r>
            <w:r>
              <w:t xml:space="preserve">The blocking of sunlight to Earth that occurs when the moon is directly between the sun and Earth.</w:t>
            </w:r>
          </w:p>
          <w:p>
            <w:pPr>
              <w:keepLines/>
              <w:pStyle w:val="CluesTiny"/>
            </w:pPr>
            <w:r>
              <w:rPr>
                <w:b w:val="true"/>
                <w:bCs w:val="true"/>
              </w:rPr>
              <w:t xml:space="preserve">34. </w:t>
            </w:r>
            <w:r>
              <w:t xml:space="preserve">A loose collection of ice and dust that orbits the sun, typically in a long, narrow orbit.</w:t>
            </w:r>
          </w:p>
          <w:p>
            <w:pPr>
              <w:keepLines/>
              <w:pStyle w:val="CluesTiny"/>
            </w:pPr>
            <w:r>
              <w:rPr>
                <w:b w:val="true"/>
                <w:bCs w:val="true"/>
              </w:rPr>
              <w:t xml:space="preserve">35. </w:t>
            </w:r>
            <w:r>
              <w:t xml:space="preserve">The changing appearances of the Moon as seen from Earth</w:t>
            </w:r>
          </w:p>
          <w:p>
            <w:pPr>
              <w:keepLines/>
              <w:pStyle w:val="CluesTiny"/>
            </w:pPr>
            <w:r>
              <w:rPr>
                <w:b w:val="true"/>
                <w:bCs w:val="true"/>
              </w:rPr>
              <w:t xml:space="preserve">36. </w:t>
            </w:r>
            <w:r>
              <w:t xml:space="preserve">The motion of Earth moving along its orbit around the Sun</w:t>
            </w:r>
          </w:p>
          <w:p>
            <w:pPr>
              <w:keepLines/>
              <w:pStyle w:val="CluesTiny"/>
            </w:pPr>
            <w:r>
              <w:rPr>
                <w:b w:val="true"/>
                <w:bCs w:val="true"/>
              </w:rPr>
              <w:t xml:space="preserve">40. </w:t>
            </w:r>
            <w:r>
              <w:t xml:space="preserve">when Earth is tilted toward the sun and receiving direct solar energy causing the warmest temperatures of the year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Crossword</dc:title>
  <dcterms:created xsi:type="dcterms:W3CDTF">2021-10-11T17:09:18Z</dcterms:created>
  <dcterms:modified xsi:type="dcterms:W3CDTF">2021-10-11T17:09:18Z</dcterms:modified>
</cp:coreProperties>
</file>