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eight planets and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symbol is (ly)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or bowl shaped holes in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spot or patch appearing from time to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nuclei of atoms change these types of reactions is called a 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 that exists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coloured lights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 would be ___  ___ if it were 33 ly from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mirros togather and focus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massive collection of gases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dense group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huge, rotating collection of gas, dust, stars, and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energy released by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eight of these orbit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a elliptical or circular 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favourite science teacher's last name is this: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</dc:title>
  <dcterms:created xsi:type="dcterms:W3CDTF">2021-10-11T17:09:21Z</dcterms:created>
  <dcterms:modified xsi:type="dcterms:W3CDTF">2021-10-11T17:09:21Z</dcterms:modified>
</cp:coreProperties>
</file>