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kind of star spins approximately 600 times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more of these in the universe than grains of sand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planet was reclassified as a dwarf planet in 2006.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takes Earth one year to travel this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Venus has more than 1600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planet was named after the God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planet is the coldest in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cloud surrounds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spacecraft was powered by sunlight and reached Jupiter in 2016.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minutes does it take for light frm the Sun to reach the Earth's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rings does Neptune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bus-sized space telescope was launched in 1990 and is still working!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astronomer discovered four of Jupiter's moons more than 400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Jupiter has 67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ingredient in Saturn's 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Valles Marineris, found on Mars is 4000 km long and is the longest known ____ in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planet has a storm on its surface that has been continously visible for almost 200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star implodes, it creates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Jupiter's moons?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solar wind can sometimes be seen on Earth as this light display.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planet is 150 million km away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windiest planet in the Solar System?</w:t>
            </w:r>
          </w:p>
        </w:tc>
      </w:tr>
    </w:tbl>
    <w:p>
      <w:pPr>
        <w:pStyle w:val="WordBankMedium"/>
      </w:pPr>
      <w:r>
        <w:t xml:space="preserve">   Orbit    </w:t>
      </w:r>
      <w:r>
        <w:t xml:space="preserve">   Neutron    </w:t>
      </w:r>
      <w:r>
        <w:t xml:space="preserve">   BlackHole    </w:t>
      </w:r>
      <w:r>
        <w:t xml:space="preserve">   Pluto    </w:t>
      </w:r>
      <w:r>
        <w:t xml:space="preserve">   Mars    </w:t>
      </w:r>
      <w:r>
        <w:t xml:space="preserve">   Galaxies    </w:t>
      </w:r>
      <w:r>
        <w:t xml:space="preserve">   Io    </w:t>
      </w:r>
      <w:r>
        <w:t xml:space="preserve">   Jupiter    </w:t>
      </w:r>
      <w:r>
        <w:t xml:space="preserve">   Water    </w:t>
      </w:r>
      <w:r>
        <w:t xml:space="preserve">   Five    </w:t>
      </w:r>
      <w:r>
        <w:t xml:space="preserve">   Uranus    </w:t>
      </w:r>
      <w:r>
        <w:t xml:space="preserve">   Galileo    </w:t>
      </w:r>
      <w:r>
        <w:t xml:space="preserve">   Neptune    </w:t>
      </w:r>
      <w:r>
        <w:t xml:space="preserve">   Oort    </w:t>
      </w:r>
      <w:r>
        <w:t xml:space="preserve">   Aurora    </w:t>
      </w:r>
      <w:r>
        <w:t xml:space="preserve">   Earth    </w:t>
      </w:r>
      <w:r>
        <w:t xml:space="preserve">   Moons    </w:t>
      </w:r>
      <w:r>
        <w:t xml:space="preserve">   Eight    </w:t>
      </w:r>
      <w:r>
        <w:t xml:space="preserve">   Canyon    </w:t>
      </w:r>
      <w:r>
        <w:t xml:space="preserve">   Volcanoes    </w:t>
      </w:r>
      <w:r>
        <w:t xml:space="preserve">   Juno    </w:t>
      </w:r>
      <w:r>
        <w:t xml:space="preserve">   Hubble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</dc:title>
  <dcterms:created xsi:type="dcterms:W3CDTF">2021-10-11T17:09:39Z</dcterms:created>
  <dcterms:modified xsi:type="dcterms:W3CDTF">2021-10-11T17:09:39Z</dcterms:modified>
</cp:coreProperties>
</file>