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use to see faraway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bright, scorching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planets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use to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object that shines bright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Mercury, Venus,  Mars, Jupiter, Saturn, etc.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see this at night but not at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clothes astronauts where during the time they go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in space there is 0...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2021-10-11T17:08:02Z</dcterms:created>
  <dcterms:modified xsi:type="dcterms:W3CDTF">2021-10-11T17:08:02Z</dcterms:modified>
</cp:coreProperties>
</file>