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galaxy is known as what? Also a chocolate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force from the sun pulls on the earth and keeps it in orbit?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other planet has intermittent running water? It is also a chocolate bar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travels faster light or sound?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astronaut to walk on the moon?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astronaut to travel into space?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sun and all the space objects in orbit around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planets are there in our solar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in our solar system has a ring around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not a planet? The earth or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deep holes in the moon?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</dc:title>
  <dcterms:created xsi:type="dcterms:W3CDTF">2021-10-11T17:09:48Z</dcterms:created>
  <dcterms:modified xsi:type="dcterms:W3CDTF">2021-10-11T17:09:48Z</dcterms:modified>
</cp:coreProperties>
</file>