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gets in front of the sun it causes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Moon is another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path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earth has equal day or equal night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stars and other objects in space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is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holds up the sun,moon,earth and planets?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pull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spins on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meteor can also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or shortest time of the year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organizing time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half of the moon can be seen it's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made of ice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revolves around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 is another word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2021-10-11T17:08:09Z</dcterms:created>
  <dcterms:modified xsi:type="dcterms:W3CDTF">2021-10-11T17:08:09Z</dcterms:modified>
</cp:coreProperties>
</file>