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biggest objects in the solar system (hint: we live on one of them)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the planets ______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red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planet orbits the sun faster than the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hottest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planet has rings around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planet we live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planet made of 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centre of the solar system provides ________________ to us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sun is covered by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Also could be called a "blood moon"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Planet that is a blue-green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place is where the sun and everything that orbits it can be found.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line that makes the ground separate from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biggest planet</w:t>
            </w:r>
          </w:p>
        </w:tc>
      </w:tr>
    </w:tbl>
    <w:p>
      <w:pPr>
        <w:pStyle w:val="WordBankMedium"/>
      </w:pPr>
      <w:r>
        <w:t xml:space="preserve">   Solarsystem    </w:t>
      </w:r>
      <w:r>
        <w:t xml:space="preserve">   planets    </w:t>
      </w:r>
      <w:r>
        <w:t xml:space="preserve">   eclipse    </w:t>
      </w:r>
      <w:r>
        <w:t xml:space="preserve">   orbit    </w:t>
      </w:r>
      <w:r>
        <w:t xml:space="preserve">   Earth    </w:t>
      </w:r>
      <w:r>
        <w:t xml:space="preserve">   Jupiter    </w:t>
      </w:r>
      <w:r>
        <w:t xml:space="preserve">   Saturn    </w:t>
      </w:r>
      <w:r>
        <w:t xml:space="preserve">   Uranus    </w:t>
      </w:r>
      <w:r>
        <w:t xml:space="preserve">   Mars    </w:t>
      </w:r>
      <w:r>
        <w:t xml:space="preserve">   Mercury    </w:t>
      </w:r>
      <w:r>
        <w:t xml:space="preserve">   Venus    </w:t>
      </w:r>
      <w:r>
        <w:t xml:space="preserve">   Neptune    </w:t>
      </w:r>
      <w:r>
        <w:t xml:space="preserve">   Sunlight    </w:t>
      </w:r>
      <w:r>
        <w:t xml:space="preserve">   Supermoon    </w:t>
      </w:r>
      <w:r>
        <w:t xml:space="preserve">   horizon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Crossword</dc:title>
  <dcterms:created xsi:type="dcterms:W3CDTF">2021-10-11T17:09:57Z</dcterms:created>
  <dcterms:modified xsi:type="dcterms:W3CDTF">2021-10-11T17:09:57Z</dcterms:modified>
</cp:coreProperties>
</file>