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mars    </w:t>
      </w:r>
      <w:r>
        <w:t xml:space="preserve">   galaxy    </w:t>
      </w:r>
      <w:r>
        <w:t xml:space="preserve">   gravity    </w:t>
      </w:r>
      <w:r>
        <w:t xml:space="preserve">   launch    </w:t>
      </w:r>
      <w:r>
        <w:t xml:space="preserve">   velocity    </w:t>
      </w:r>
      <w:r>
        <w:t xml:space="preserve">   planet    </w:t>
      </w:r>
      <w:r>
        <w:t xml:space="preserve">   orbit    </w:t>
      </w:r>
      <w:r>
        <w:t xml:space="preserve">   saturn    </w:t>
      </w:r>
      <w:r>
        <w:t xml:space="preserve">   uranus    </w:t>
      </w:r>
      <w:r>
        <w:t xml:space="preserve">   Venus    </w:t>
      </w:r>
      <w:r>
        <w:t xml:space="preserve">   earth    </w:t>
      </w:r>
      <w:r>
        <w:t xml:space="preserve">   crater    </w:t>
      </w:r>
      <w:r>
        <w:t xml:space="preserve">   sun    </w:t>
      </w:r>
      <w:r>
        <w:t xml:space="preserve">   star     </w:t>
      </w:r>
      <w:r>
        <w:t xml:space="preserve">   core    </w:t>
      </w:r>
      <w:r>
        <w:t xml:space="preserve">   comet    </w:t>
      </w:r>
      <w:r>
        <w:t xml:space="preserve">   booster    </w:t>
      </w:r>
      <w:r>
        <w:t xml:space="preserve">   atmosphere    </w:t>
      </w:r>
      <w:r>
        <w:t xml:space="preserve">   astronomer    </w:t>
      </w:r>
      <w:r>
        <w:t xml:space="preserve">   asteroid    </w:t>
      </w:r>
      <w:r>
        <w:t xml:space="preserve">   Apollo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2021-10-11T17:08:10Z</dcterms:created>
  <dcterms:modified xsi:type="dcterms:W3CDTF">2021-10-11T17:08:10Z</dcterms:modified>
</cp:coreProperties>
</file>