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galaxy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mysterious thing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hottest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man to step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gives Neptune it's blue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takes 28 day to go 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Galileo improved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with visible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2021-12-13T03:38:06Z</dcterms:created>
  <dcterms:modified xsi:type="dcterms:W3CDTF">2021-12-13T03:38:06Z</dcterms:modified>
</cp:coreProperties>
</file>