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has the most rings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revolves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we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pieces of ice, dust, and rock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Collections of gas, dust, and billions of stars,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covers the sun and is in between the sun,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the sun, the eight planets, and millions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produces and emits it's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does not produce it's own light, but reflects light off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 example of a dwarf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Crossword!</dc:title>
  <dcterms:created xsi:type="dcterms:W3CDTF">2021-10-11T17:08:22Z</dcterms:created>
  <dcterms:modified xsi:type="dcterms:W3CDTF">2021-10-11T17:08:22Z</dcterms:modified>
</cp:coreProperties>
</file>