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force that stops us from floating up to space and never stopping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groups of stars are called.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mars is also known as what colour planet?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dwarf planet that was found in the Milky Way in 2006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angle of the Earth's tilt.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reason that the planets never stop moving is because there is no…………….in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only planet apart from Earth that could possibly hold human life.                                                        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artificial structure enclosing a self-contained ecosystem or ecosystems.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6th planet in our solar system. 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Unlike asteroids, these do not stick to the asteroid belt.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Crossword</dc:title>
  <dcterms:created xsi:type="dcterms:W3CDTF">2021-10-11T17:08:23Z</dcterms:created>
  <dcterms:modified xsi:type="dcterms:W3CDTF">2021-10-11T17:08:23Z</dcterms:modified>
</cp:coreProperties>
</file>