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planets are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dwarf plant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see planets with the naked eye from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6th planet in our solar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our galaxy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is also known as the red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plant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plant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name of the force holding us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star in our solar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2021-10-11T17:08:26Z</dcterms:created>
  <dcterms:modified xsi:type="dcterms:W3CDTF">2021-10-11T17:08:26Z</dcterms:modified>
</cp:coreProperties>
</file>