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stars, planets and the space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 goes around this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is make up of water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Seventh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helps you locate rockets and satellites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planet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Earth's only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vehicle that can take you in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blue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rockets go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goes around the sun in an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 taken by planet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galaxy contains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rocks that fall in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space lab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Twinke twinkle little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rocks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Related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star made up of gas</w:t>
            </w:r>
          </w:p>
        </w:tc>
      </w:tr>
    </w:tbl>
    <w:p>
      <w:pPr>
        <w:pStyle w:val="WordBankMedium"/>
      </w:pPr>
      <w:r>
        <w:t xml:space="preserve">   Milkyway    </w:t>
      </w:r>
      <w:r>
        <w:t xml:space="preserve">   Venus    </w:t>
      </w:r>
      <w:r>
        <w:t xml:space="preserve">   Moon    </w:t>
      </w:r>
      <w:r>
        <w:t xml:space="preserve">   Space    </w:t>
      </w:r>
      <w:r>
        <w:t xml:space="preserve">   Sun    </w:t>
      </w:r>
      <w:r>
        <w:t xml:space="preserve">   Uranus    </w:t>
      </w:r>
      <w:r>
        <w:t xml:space="preserve">   Orbit    </w:t>
      </w:r>
      <w:r>
        <w:t xml:space="preserve">   Solar    </w:t>
      </w:r>
      <w:r>
        <w:t xml:space="preserve">   Rocket    </w:t>
      </w:r>
      <w:r>
        <w:t xml:space="preserve">   Radar    </w:t>
      </w:r>
      <w:r>
        <w:t xml:space="preserve">   NASA    </w:t>
      </w:r>
      <w:r>
        <w:t xml:space="preserve">   Meteor    </w:t>
      </w:r>
      <w:r>
        <w:t xml:space="preserve">   Asteroid    </w:t>
      </w:r>
      <w:r>
        <w:t xml:space="preserve">   Mercury    </w:t>
      </w:r>
      <w:r>
        <w:t xml:space="preserve">   Earth    </w:t>
      </w:r>
      <w:r>
        <w:t xml:space="preserve">   Nebula    </w:t>
      </w:r>
      <w:r>
        <w:t xml:space="preserve">   Universe    </w:t>
      </w:r>
      <w:r>
        <w:t xml:space="preserve">   Star    </w:t>
      </w:r>
      <w:r>
        <w:t xml:space="preserve">   Planet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2021-10-11T17:08:30Z</dcterms:created>
  <dcterms:modified xsi:type="dcterms:W3CDTF">2021-10-11T17:08:30Z</dcterms:modified>
</cp:coreProperties>
</file>