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scientific study of what is belong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eclipse when the moon blocks the sun from our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planet furthest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biggest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planet has 27 moons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not a planet but it has its own orbit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include gas, dust, billions of stars, planets and other celestial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closest planet to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person who travels to space in a spaceship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light travels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also known of as a shooting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 spots, cooler than the area around them </w:t>
            </w:r>
          </w:p>
        </w:tc>
      </w:tr>
    </w:tbl>
    <w:p>
      <w:pPr>
        <w:pStyle w:val="WordBankMedium"/>
      </w:pPr>
      <w:r>
        <w:t xml:space="preserve">   Galaxies     </w:t>
      </w:r>
      <w:r>
        <w:t xml:space="preserve">   Astronomy     </w:t>
      </w:r>
      <w:r>
        <w:t xml:space="preserve">   Neptune     </w:t>
      </w:r>
      <w:r>
        <w:t xml:space="preserve">   Pluto     </w:t>
      </w:r>
      <w:r>
        <w:t xml:space="preserve">   Mercury     </w:t>
      </w:r>
      <w:r>
        <w:t xml:space="preserve">   Astronaut     </w:t>
      </w:r>
      <w:r>
        <w:t xml:space="preserve">   Uranus     </w:t>
      </w:r>
      <w:r>
        <w:t xml:space="preserve">   Jupiter     </w:t>
      </w:r>
      <w:r>
        <w:t xml:space="preserve">   Light-year     </w:t>
      </w:r>
      <w:r>
        <w:t xml:space="preserve">   Sunspots     </w:t>
      </w:r>
      <w:r>
        <w:t xml:space="preserve">   Meteor     </w:t>
      </w:r>
      <w:r>
        <w:t xml:space="preserve">   Solar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 </dc:title>
  <dcterms:created xsi:type="dcterms:W3CDTF">2021-10-11T17:08:44Z</dcterms:created>
  <dcterms:modified xsi:type="dcterms:W3CDTF">2021-10-11T17:08:44Z</dcterms:modified>
</cp:coreProperties>
</file>