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diagram is used to find a stars' absolute magnitude or luminosity?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man to step foot on the moon?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color proves the star is hot and not cool?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provides light in the center of our solar system?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zone that is not too hot or too cold, but just perfect?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measurement is used to measure distance in space?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galaxy are we located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ball of rock that is orbiting around earth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minutes does it take for sun's rays to hit earth?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planet is not considered a planet?</w:t>
            </w:r>
          </w:p>
        </w:tc>
      </w:tr>
    </w:tbl>
    <w:p>
      <w:pPr>
        <w:pStyle w:val="WordBankSmall"/>
      </w:pPr>
      <w:r>
        <w:t xml:space="preserve">   Sun    </w:t>
      </w:r>
      <w:r>
        <w:t xml:space="preserve">   Blue    </w:t>
      </w:r>
      <w:r>
        <w:t xml:space="preserve">   HR Diagram    </w:t>
      </w:r>
      <w:r>
        <w:t xml:space="preserve">   The Milky Way    </w:t>
      </w:r>
      <w:r>
        <w:t xml:space="preserve">   Goldilocks zone     </w:t>
      </w:r>
      <w:r>
        <w:t xml:space="preserve">   The Moon    </w:t>
      </w:r>
      <w:r>
        <w:t xml:space="preserve">   Eight    </w:t>
      </w:r>
      <w:r>
        <w:t xml:space="preserve">   Lightyears    </w:t>
      </w:r>
      <w:r>
        <w:t xml:space="preserve">   Neil Armstrong    </w:t>
      </w:r>
      <w:r>
        <w:t xml:space="preserve">   Pluto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Crossword Puzzle</dc:title>
  <dcterms:created xsi:type="dcterms:W3CDTF">2021-10-11T17:09:20Z</dcterms:created>
  <dcterms:modified xsi:type="dcterms:W3CDTF">2021-10-11T17:09:20Z</dcterms:modified>
</cp:coreProperties>
</file>