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planet that is tipped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planets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includes our solar system and everything outside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planet surrounded by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used to travel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planet is more like earth than any other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closest planet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keeps planets moving in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hottest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comes out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 called 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explores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luminous ball of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 Puzzle</dc:title>
  <dcterms:created xsi:type="dcterms:W3CDTF">2021-10-11T17:09:39Z</dcterms:created>
  <dcterms:modified xsi:type="dcterms:W3CDTF">2021-10-11T17:09:39Z</dcterms:modified>
</cp:coreProperties>
</file>