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planet is the fourth from the sun?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planet is closest to the sun?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planet is the second closest to the sun?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long does it take for the Earth to revolve around the sun?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causes the seasons?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seventh planet from the sun?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planet do we live on?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we call the changes that the moon goes through each month?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long does it take the Earth to complete one rotation?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planet is the fifth from the sun?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planet is the farthest from the sun?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person that travels to space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planet is the sixth from the sun?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causes day and night?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the planets in our solar system orbit? </w:t>
            </w:r>
          </w:p>
        </w:tc>
      </w:tr>
    </w:tbl>
    <w:p>
      <w:pPr>
        <w:pStyle w:val="WordBankMedium"/>
      </w:pPr>
      <w:r>
        <w:t xml:space="preserve">   Mercury    </w:t>
      </w:r>
      <w:r>
        <w:t xml:space="preserve">   sun    </w:t>
      </w:r>
      <w:r>
        <w:t xml:space="preserve">   revolution    </w:t>
      </w:r>
      <w:r>
        <w:t xml:space="preserve">   rotation    </w:t>
      </w:r>
      <w:r>
        <w:t xml:space="preserve">   Earth    </w:t>
      </w:r>
      <w:r>
        <w:t xml:space="preserve">   Venus    </w:t>
      </w:r>
      <w:r>
        <w:t xml:space="preserve">   Neptune    </w:t>
      </w:r>
      <w:r>
        <w:t xml:space="preserve">   Saturn    </w:t>
      </w:r>
      <w:r>
        <w:t xml:space="preserve">   Uranus    </w:t>
      </w:r>
      <w:r>
        <w:t xml:space="preserve">   Mars    </w:t>
      </w:r>
      <w:r>
        <w:t xml:space="preserve">   phases    </w:t>
      </w:r>
      <w:r>
        <w:t xml:space="preserve">   astronaut    </w:t>
      </w:r>
      <w:r>
        <w:t xml:space="preserve">   Jupiter    </w:t>
      </w:r>
      <w:r>
        <w:t xml:space="preserve">   year    </w:t>
      </w:r>
      <w:r>
        <w:t xml:space="preserve">  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Crossword Puzzle</dc:title>
  <dcterms:created xsi:type="dcterms:W3CDTF">2021-10-11T17:09:55Z</dcterms:created>
  <dcterms:modified xsi:type="dcterms:W3CDTF">2021-10-11T17:09:55Z</dcterms:modified>
</cp:coreProperties>
</file>