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Crossword Puzzle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moon comes between earth and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of stars and has different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orbits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stars, planets, galaxies and other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earth titls on its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actual 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flaming ball in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brightness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moon comes between earth and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pattern of stars that make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earth comes between the oon and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24 hrs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3rd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orbits around the sun</w:t>
            </w:r>
          </w:p>
        </w:tc>
      </w:tr>
    </w:tbl>
    <w:p>
      <w:pPr>
        <w:pStyle w:val="WordBankMedium"/>
      </w:pPr>
      <w:r>
        <w:t xml:space="preserve">   space    </w:t>
      </w:r>
      <w:r>
        <w:t xml:space="preserve">   apparent brightness    </w:t>
      </w:r>
      <w:r>
        <w:t xml:space="preserve">   galaxy    </w:t>
      </w:r>
      <w:r>
        <w:t xml:space="preserve">   day    </w:t>
      </w:r>
      <w:r>
        <w:t xml:space="preserve">   night    </w:t>
      </w:r>
      <w:r>
        <w:t xml:space="preserve">   solar eclipse    </w:t>
      </w:r>
      <w:r>
        <w:t xml:space="preserve">   lunar eclipse    </w:t>
      </w:r>
      <w:r>
        <w:t xml:space="preserve">   sun    </w:t>
      </w:r>
      <w:r>
        <w:t xml:space="preserve">   moon    </w:t>
      </w:r>
      <w:r>
        <w:t xml:space="preserve">   earth    </w:t>
      </w:r>
      <w:r>
        <w:t xml:space="preserve">   absolute brightness    </w:t>
      </w:r>
      <w:r>
        <w:t xml:space="preserve">   planet    </w:t>
      </w:r>
      <w:r>
        <w:t xml:space="preserve">   constellation    </w:t>
      </w:r>
      <w:r>
        <w:t xml:space="preserve">   solar eclipse    </w:t>
      </w:r>
      <w:r>
        <w:t xml:space="preserve">   axis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 Puzzle Key</dc:title>
  <dcterms:created xsi:type="dcterms:W3CDTF">2021-10-11T17:09:16Z</dcterms:created>
  <dcterms:modified xsi:type="dcterms:W3CDTF">2021-10-11T17:09:16Z</dcterms:modified>
</cp:coreProperties>
</file>