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Crossword by Anthony Wenlock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blue planet, made of gas which has high speed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Colourful clouds of star matter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Shooting stars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has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call the beginning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constellation looks like a 'W'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man to step foot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Solar System that has ideal conditions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hottest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Sun is a ...</w:t>
            </w:r>
          </w:p>
        </w:tc>
      </w:tr>
    </w:tbl>
    <w:p>
      <w:pPr>
        <w:pStyle w:val="WordBankMedium"/>
      </w:pPr>
      <w:r>
        <w:t xml:space="preserve">   Jupiter    </w:t>
      </w:r>
      <w:r>
        <w:t xml:space="preserve">   Venus    </w:t>
      </w:r>
      <w:r>
        <w:t xml:space="preserve">   Star    </w:t>
      </w:r>
      <w:r>
        <w:t xml:space="preserve">   Meteorites    </w:t>
      </w:r>
      <w:r>
        <w:t xml:space="preserve">   Moon    </w:t>
      </w:r>
      <w:r>
        <w:t xml:space="preserve">   Goldilocks Zone    </w:t>
      </w:r>
      <w:r>
        <w:t xml:space="preserve">   Neil Armstrong    </w:t>
      </w:r>
      <w:r>
        <w:t xml:space="preserve">   Neptune    </w:t>
      </w:r>
      <w:r>
        <w:t xml:space="preserve">   Big Bang    </w:t>
      </w:r>
      <w:r>
        <w:t xml:space="preserve">   Cassiopeia    </w:t>
      </w:r>
      <w:r>
        <w:t xml:space="preserve">   Nebulae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 by Anthony Wenlock</dc:title>
  <dcterms:created xsi:type="dcterms:W3CDTF">2021-10-11T17:09:37Z</dcterms:created>
  <dcterms:modified xsi:type="dcterms:W3CDTF">2021-10-11T17:09:37Z</dcterms:modified>
</cp:coreProperties>
</file>