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Planet did Clyde Tombaugh Discover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Planet with Rings on the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Moons does Mars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human to set foot on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planets in our solar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coldest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is our only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5th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earths could fit inside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does the sunset appear on Mars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planet with sustainable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2021-10-11T17:08:56Z</dcterms:created>
  <dcterms:modified xsi:type="dcterms:W3CDTF">2021-10-11T17:08:56Z</dcterms:modified>
</cp:coreProperties>
</file>