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planet found by NASA's Kepler Telescope?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planets are there in the Solar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dwarf planet in our solar system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largest planet is the solar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our arm where our solar system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our galaxy?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coldest planet in our solar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planet is the closest to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moons does have Saturn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big star dies, what is is called when is explodes?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hottest planet is the solar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Cross-word</dc:title>
  <dcterms:created xsi:type="dcterms:W3CDTF">2021-10-11T17:09:03Z</dcterms:created>
  <dcterms:modified xsi:type="dcterms:W3CDTF">2021-10-11T17:09:03Z</dcterms:modified>
</cp:coreProperties>
</file>