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attracts a body toward 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 which the planets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Earths closest neighbour in the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or shoot something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referred to as 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planet nearest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curved path of a celestial object around a star, planet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sixth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luminous point in the night sky</w:t>
            </w:r>
          </w:p>
        </w:tc>
      </w:tr>
    </w:tbl>
    <w:p>
      <w:pPr>
        <w:pStyle w:val="WordBankMedium"/>
      </w:pPr>
      <w:r>
        <w:t xml:space="preserve">   Gravity    </w:t>
      </w:r>
      <w:r>
        <w:t xml:space="preserve">   Saturn    </w:t>
      </w:r>
      <w:r>
        <w:t xml:space="preserve">   Mercury    </w:t>
      </w:r>
      <w:r>
        <w:t xml:space="preserve">   Star    </w:t>
      </w:r>
      <w:r>
        <w:t xml:space="preserve">   Sun    </w:t>
      </w:r>
      <w:r>
        <w:t xml:space="preserve">   Earth    </w:t>
      </w:r>
      <w:r>
        <w:t xml:space="preserve">   Launch    </w:t>
      </w:r>
      <w:r>
        <w:t xml:space="preserve">   Mars    </w:t>
      </w:r>
      <w:r>
        <w:t xml:space="preserve">   Orbit    </w:t>
      </w:r>
      <w:r>
        <w:t xml:space="preserve">   Venus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</dc:title>
  <dcterms:created xsi:type="dcterms:W3CDTF">2021-10-11T17:09:07Z</dcterms:created>
  <dcterms:modified xsi:type="dcterms:W3CDTF">2021-10-11T17:09:07Z</dcterms:modified>
</cp:coreProperties>
</file>