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am the newest of the dwarf planets what am I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am the planet with the most well known name because of my 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land on planets and take samples from them and bring the data back to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get information from space but I stay on 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you try to get away from a planet you get sucked back in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bring all of the light to our solar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zoom through our atmosphere and send robots out to take information from planets what am I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 have 67 present moons and I am a gas giant what am I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There are millions of me in the sky and I am only seen when night falls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When things try to go in to me they get shoved away what am I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am the closest planet to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things go in to me they don't come out what am I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 call me an _____ because I am not a human and I am an imaginary creature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am the smallest of all the dwarf planets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am a job that classifies working with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travel at around 1500 kilometers per minute and I am classified as (space junk).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am the planet that scientists are thinking of colonising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am named by the roman god of the sea.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am the most common name for our atmosphere.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am what happens when we _____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 am a planet with the only known life forms.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 Crossword</dc:title>
  <dcterms:created xsi:type="dcterms:W3CDTF">2021-10-11T17:09:14Z</dcterms:created>
  <dcterms:modified xsi:type="dcterms:W3CDTF">2021-10-11T17:09:14Z</dcterms:modified>
</cp:coreProperties>
</file>