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Space Crosswords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asteroid    </w:t>
      </w:r>
      <w:r>
        <w:t xml:space="preserve">   aurora    </w:t>
      </w:r>
      <w:r>
        <w:t xml:space="preserve">   celestial body    </w:t>
      </w:r>
      <w:r>
        <w:t xml:space="preserve">   cluster    </w:t>
      </w:r>
      <w:r>
        <w:t xml:space="preserve">   comet    </w:t>
      </w:r>
      <w:r>
        <w:t xml:space="preserve">   constellation    </w:t>
      </w:r>
      <w:r>
        <w:t xml:space="preserve">   eccentricity    </w:t>
      </w:r>
      <w:r>
        <w:t xml:space="preserve">   eclipse    </w:t>
      </w:r>
      <w:r>
        <w:t xml:space="preserve">   equinox    </w:t>
      </w:r>
      <w:r>
        <w:t xml:space="preserve">   gibbous    </w:t>
      </w:r>
      <w:r>
        <w:t xml:space="preserve">   heliocentric    </w:t>
      </w:r>
      <w:r>
        <w:t xml:space="preserve">   luminosity    </w:t>
      </w:r>
      <w:r>
        <w:t xml:space="preserve">   magnitude    </w:t>
      </w:r>
      <w:r>
        <w:t xml:space="preserve">   meteor    </w:t>
      </w:r>
      <w:r>
        <w:t xml:space="preserve">   meteorite    </w:t>
      </w:r>
      <w:r>
        <w:t xml:space="preserve">   meteoroid    </w:t>
      </w:r>
      <w:r>
        <w:t xml:space="preserve">   nebula    </w:t>
      </w:r>
      <w:r>
        <w:t xml:space="preserve">   parallax    </w:t>
      </w:r>
      <w:r>
        <w:t xml:space="preserve">   parsec    </w:t>
      </w:r>
      <w:r>
        <w:t xml:space="preserve">   revolution    </w:t>
      </w:r>
      <w:r>
        <w:t xml:space="preserve">   rotation    </w:t>
      </w:r>
      <w:r>
        <w:t xml:space="preserve">   satellite    </w:t>
      </w:r>
      <w:r>
        <w:t xml:space="preserve">   supernova    </w:t>
      </w:r>
      <w:r>
        <w:t xml:space="preserve">   terrestrial    </w:t>
      </w:r>
      <w:r>
        <w:t xml:space="preserve">   zenith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Crosswords</dc:title>
  <dcterms:created xsi:type="dcterms:W3CDTF">2021-10-11T17:08:56Z</dcterms:created>
  <dcterms:modified xsi:type="dcterms:W3CDTF">2021-10-11T17:08:56Z</dcterms:modified>
</cp:coreProperties>
</file>