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astronauts     </w:t>
      </w:r>
      <w:r>
        <w:t xml:space="preserve">   buggers     </w:t>
      </w:r>
      <w:r>
        <w:t xml:space="preserve">   comet     </w:t>
      </w:r>
      <w:r>
        <w:t xml:space="preserve">   commander    </w:t>
      </w:r>
      <w:r>
        <w:t xml:space="preserve">   constellations    </w:t>
      </w:r>
      <w:r>
        <w:t xml:space="preserve">   dwarf star    </w:t>
      </w:r>
      <w:r>
        <w:t xml:space="preserve">   earth    </w:t>
      </w:r>
      <w:r>
        <w:t xml:space="preserve">   galaxies     </w:t>
      </w:r>
      <w:r>
        <w:t xml:space="preserve">   jupiter    </w:t>
      </w:r>
      <w:r>
        <w:t xml:space="preserve">   mars     </w:t>
      </w:r>
      <w:r>
        <w:t xml:space="preserve">   mercury     </w:t>
      </w:r>
      <w:r>
        <w:t xml:space="preserve">   milkyway    </w:t>
      </w:r>
      <w:r>
        <w:t xml:space="preserve">   moon     </w:t>
      </w:r>
      <w:r>
        <w:t xml:space="preserve">   neptune    </w:t>
      </w:r>
      <w:r>
        <w:t xml:space="preserve">   pluto    </w:t>
      </w:r>
      <w:r>
        <w:t xml:space="preserve">   rocketship    </w:t>
      </w:r>
      <w:r>
        <w:t xml:space="preserve">   saturn     </w:t>
      </w:r>
      <w:r>
        <w:t xml:space="preserve">   stars     </w:t>
      </w:r>
      <w:r>
        <w:t xml:space="preserve">   uranus     </w:t>
      </w:r>
      <w:r>
        <w:t xml:space="preserve">   venus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Edition</dc:title>
  <dcterms:created xsi:type="dcterms:W3CDTF">2021-10-11T17:08:07Z</dcterms:created>
  <dcterms:modified xsi:type="dcterms:W3CDTF">2021-10-11T17:08:07Z</dcterms:modified>
</cp:coreProperties>
</file>