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data    </w:t>
      </w:r>
      <w:r>
        <w:t xml:space="preserve">   technology    </w:t>
      </w:r>
      <w:r>
        <w:t xml:space="preserve">   aerospace    </w:t>
      </w:r>
      <w:r>
        <w:t xml:space="preserve">   engineer    </w:t>
      </w:r>
      <w:r>
        <w:t xml:space="preserve">   design    </w:t>
      </w:r>
      <w:r>
        <w:t xml:space="preserve">   landing vehicle    </w:t>
      </w:r>
      <w:r>
        <w:t xml:space="preserve">   rover    </w:t>
      </w:r>
      <w:r>
        <w:t xml:space="preserve">   prototype    </w:t>
      </w:r>
      <w:r>
        <w:t xml:space="preserve">   goals    </w:t>
      </w:r>
      <w:r>
        <w:t xml:space="preserve">   criteria    </w:t>
      </w:r>
      <w:r>
        <w:t xml:space="preserve">   constraints    </w:t>
      </w:r>
      <w:r>
        <w:t xml:space="preserve">   modify    </w:t>
      </w:r>
      <w:r>
        <w:t xml:space="preserve">   evaluate    </w:t>
      </w:r>
      <w:r>
        <w:t xml:space="preserve">   mars    </w:t>
      </w:r>
      <w:r>
        <w:t xml:space="preserve">   curiosity    </w:t>
      </w:r>
      <w:r>
        <w:t xml:space="preserve">   challenge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Engineering</dc:title>
  <dcterms:created xsi:type="dcterms:W3CDTF">2021-10-11T17:10:04Z</dcterms:created>
  <dcterms:modified xsi:type="dcterms:W3CDTF">2021-10-11T17:10:04Z</dcterms:modified>
</cp:coreProperties>
</file>