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object launched into space by humans.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Shuttle that sent Neil Armstrong to the moon.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Mission that ended in a tragic explosion 73 seconds after liftoff.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Vehicle used to travel over rough terrain.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rocket to send a man into space.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telescope launched into space.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Vehicle that takes off like a helicopter and lands like an airplane.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man to walk on the moon.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Physical universe beyond Earth's atmosphere.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artificial body placed into orbit around earth or any other planet to collect information or help communicate.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Satellite that discovered moons on Jupiter's IO.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Exploration</dc:title>
  <dcterms:created xsi:type="dcterms:W3CDTF">2021-10-11T17:09:06Z</dcterms:created>
  <dcterms:modified xsi:type="dcterms:W3CDTF">2021-10-11T17:09:06Z</dcterms:modified>
</cp:coreProperties>
</file>