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Astronaut    </w:t>
      </w:r>
      <w:r>
        <w:t xml:space="preserve">   Canadian    </w:t>
      </w:r>
      <w:r>
        <w:t xml:space="preserve">   Chris Hadfield    </w:t>
      </w:r>
      <w:r>
        <w:t xml:space="preserve">   Comet    </w:t>
      </w:r>
      <w:r>
        <w:t xml:space="preserve">   Earth    </w:t>
      </w:r>
      <w:r>
        <w:t xml:space="preserve">   Exploration    </w:t>
      </w:r>
      <w:r>
        <w:t xml:space="preserve">   International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Meteoroid    </w:t>
      </w:r>
      <w:r>
        <w:t xml:space="preserve">   Mission    </w:t>
      </w:r>
      <w:r>
        <w:t xml:space="preserve">   Neptune    </w:t>
      </w:r>
      <w:r>
        <w:t xml:space="preserve">   Phases    </w:t>
      </w:r>
      <w:r>
        <w:t xml:space="preserve">   Planets    </w:t>
      </w:r>
      <w:r>
        <w:t xml:space="preserve">   Rover    </w:t>
      </w:r>
      <w:r>
        <w:t xml:space="preserve">   Satellite    </w:t>
      </w:r>
      <w:r>
        <w:t xml:space="preserve">   Saturn    </w:t>
      </w:r>
      <w:r>
        <w:t xml:space="preserve">   Space Agency    </w:t>
      </w:r>
      <w:r>
        <w:t xml:space="preserve">   Space Station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terms:created xsi:type="dcterms:W3CDTF">2021-10-11T17:09:48Z</dcterms:created>
  <dcterms:modified xsi:type="dcterms:W3CDTF">2021-10-11T17:09:48Z</dcterms:modified>
</cp:coreProperties>
</file>