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space spinoff for consumer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rocket technology originate?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artificial satellite where people live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that is empty of all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expels gas in one direction to move in the opposite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spacecraft that collect data but has no crew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Weightlessness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a rocket in a given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modern rocket scientist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space spinoff used for medical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force that propels an object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robot that move about on the surface of another planet or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</dc:title>
  <dcterms:created xsi:type="dcterms:W3CDTF">2021-10-11T17:08:30Z</dcterms:created>
  <dcterms:modified xsi:type="dcterms:W3CDTF">2021-10-11T17:08:30Z</dcterms:modified>
</cp:coreProperties>
</file>