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 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artificial satellite designed for people to live there for extended periods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object that revolves around another object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belief that the planets, including Earth, revolve around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belief that everything in the universe revolved around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1st artificial satellite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planet named after the Roman messenger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competition between the United States and Soviet Union in space exploration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America's manned missions to to the moon between 1967-1973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spacecraft that travels back and forth between Earth and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planet named after the Roman god of the seas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culture that developed simple rockets about a thousand years ago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Exploration</dc:title>
  <dcterms:created xsi:type="dcterms:W3CDTF">2021-10-11T17:08:32Z</dcterms:created>
  <dcterms:modified xsi:type="dcterms:W3CDTF">2021-10-11T17:08:32Z</dcterms:modified>
</cp:coreProperties>
</file>